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639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06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Зиннурова Т.И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ХМАО-Югра,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>, д.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6"/>
          <w:szCs w:val="26"/>
        </w:rPr>
        <w:t>Замятиной С.М</w:t>
      </w:r>
      <w:r>
        <w:rPr>
          <w:rFonts w:ascii="Times New Roman" w:eastAsia="Times New Roman" w:hAnsi="Times New Roman" w:cs="Times New Roman"/>
          <w:sz w:val="26"/>
          <w:szCs w:val="26"/>
        </w:rPr>
        <w:t>., р</w:t>
      </w:r>
      <w:r>
        <w:rPr>
          <w:rFonts w:ascii="Times New Roman" w:eastAsia="Times New Roman" w:hAnsi="Times New Roman" w:cs="Times New Roman"/>
          <w:sz w:val="26"/>
          <w:szCs w:val="26"/>
        </w:rPr>
        <w:t>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и, предусмотренном ч. 2 ст. 12.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 Кодекса Российской Федерации об административных правонарушениях, в отношении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Замятиной Светланы </w:t>
      </w:r>
      <w:r>
        <w:rPr>
          <w:rFonts w:ascii="Times New Roman" w:eastAsia="Times New Roman" w:hAnsi="Times New Roman" w:cs="Times New Roman"/>
          <w:sz w:val="26"/>
          <w:szCs w:val="26"/>
        </w:rPr>
        <w:t>Мухаматхабибовны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12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Замятина С.М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 автодороге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возле дома </w:t>
      </w:r>
      <w:r>
        <w:rPr>
          <w:rStyle w:val="cat-UserDefinedgrp-2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правлял транспортным средством </w:t>
      </w:r>
      <w:r>
        <w:rPr>
          <w:rStyle w:val="cat-UserDefinedgrp-29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4rplc-19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допустила наезд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стоящие транспортное средство </w:t>
      </w:r>
      <w:r>
        <w:rPr>
          <w:rStyle w:val="cat-CarMakeModelgrp-22rplc-2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5rplc-2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участником дорожно-транспортного происшествия, 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место дорожно-транспортного происшествия, если такие действия не содержат уголовно наказуемого деяния, чем нарушил п. 2.5 Правила дорожного движения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Замятина С.М</w:t>
      </w:r>
      <w:r>
        <w:rPr>
          <w:rFonts w:ascii="Times New Roman" w:eastAsia="Times New Roman" w:hAnsi="Times New Roman" w:cs="Times New Roman"/>
          <w:sz w:val="26"/>
          <w:szCs w:val="26"/>
        </w:rPr>
        <w:t>. вину в совершении данного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Потерпевший </w:t>
      </w:r>
      <w:r>
        <w:rPr>
          <w:rStyle w:val="cat-UserDefinedgrp-30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судебное заседание не явился, заявил ходатайство о рассмотрении дела в свое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2.5, 2.6 Правил дорожного движения РФ, утверждённых Постановлением Совета Министров - Правительством РФ от 23.10.1993 № 1090,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 7.2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Правил, не перемещать предметы, имеющие отношение к происшествию.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в результате дорожно-транспортного происшествия погибли или ранены люди, водитель, причастный к нему, обязан: принять меры для оказания первой помощи пострадавшим, вызвать скорую медицинскую помощь и полицию;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Замятиной С.М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представлены следующие письменные доказательства: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86 ХМ № </w:t>
      </w:r>
      <w:r>
        <w:rPr>
          <w:rFonts w:ascii="Times New Roman" w:eastAsia="Times New Roman" w:hAnsi="Times New Roman" w:cs="Times New Roman"/>
          <w:sz w:val="26"/>
          <w:szCs w:val="26"/>
        </w:rPr>
        <w:t>625654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Замятина С.М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 в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 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 автодороге возле дома </w:t>
      </w:r>
      <w:r>
        <w:rPr>
          <w:rStyle w:val="cat-UserDefinedgrp-28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управлял транспортным средством </w:t>
      </w:r>
      <w:r>
        <w:rPr>
          <w:rStyle w:val="cat-CarMakeModelgrp-23rplc-3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4rplc-3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допустила наезд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стоящие транспортное средство </w:t>
      </w:r>
      <w:r>
        <w:rPr>
          <w:rStyle w:val="cat-CarMakeModelgrp-22rplc-3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5rplc-37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участником дорожно-транспортного происшествия, 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место дорожно-транспортного происшествия, если такие действия не содержат уголовно наказуемого деяния, чем нарушил п. 2.5 Правила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карточка учета правонарушений </w:t>
      </w:r>
      <w:r>
        <w:rPr>
          <w:rFonts w:ascii="Times New Roman" w:eastAsia="Times New Roman" w:hAnsi="Times New Roman" w:cs="Times New Roman"/>
          <w:sz w:val="26"/>
          <w:szCs w:val="26"/>
        </w:rPr>
        <w:t>Замятиной С.М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схемы места происшествия;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определения об отказе в возбуждении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от 05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объяснений </w:t>
      </w:r>
      <w:r>
        <w:rPr>
          <w:rFonts w:ascii="Times New Roman" w:eastAsia="Times New Roman" w:hAnsi="Times New Roman" w:cs="Times New Roman"/>
          <w:sz w:val="26"/>
          <w:szCs w:val="26"/>
        </w:rPr>
        <w:t>Замятиной С.М</w:t>
      </w:r>
      <w:r>
        <w:rPr>
          <w:rFonts w:ascii="Times New Roman" w:eastAsia="Times New Roman" w:hAnsi="Times New Roman" w:cs="Times New Roman"/>
          <w:sz w:val="26"/>
          <w:szCs w:val="26"/>
        </w:rPr>
        <w:t>., данными 05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объяснений </w:t>
      </w:r>
      <w:r>
        <w:rPr>
          <w:rStyle w:val="cat-UserDefinedgrp-31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 данными 28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операции с ВУ;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договора купли-продажи транспортного средства;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карточки учета транспортных средств;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 осмотра транспортного средства;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водительского удостоверения;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правонарушения.</w:t>
      </w:r>
    </w:p>
    <w:p>
      <w:pPr>
        <w:widowControl w:val="0"/>
        <w:spacing w:before="5" w:after="0" w:line="322" w:lineRule="atLeast"/>
        <w:ind w:left="163" w:right="1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Замятиной С.М</w:t>
      </w:r>
      <w:r>
        <w:rPr>
          <w:rFonts w:ascii="Times New Roman" w:eastAsia="Times New Roman" w:hAnsi="Times New Roman" w:cs="Times New Roman"/>
          <w:sz w:val="26"/>
          <w:szCs w:val="26"/>
        </w:rPr>
        <w:t>.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Замятиной С.М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суд квалифицирует по ч. 2 ст. 12.27 Кодекса Российской Федерации об административных правонарушениях, то есть оставление водителем в нарушение </w:t>
      </w:r>
      <w:hyperlink r:id="rId4" w:anchor="dst1001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anchor="dst10387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Замятиной С.М</w:t>
      </w:r>
      <w:r>
        <w:rPr>
          <w:rFonts w:ascii="Times New Roman" w:eastAsia="Times New Roman" w:hAnsi="Times New Roman" w:cs="Times New Roman"/>
          <w:sz w:val="26"/>
          <w:szCs w:val="26"/>
        </w:rPr>
        <w:t>.,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>ом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судья назначает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лишения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КоАП РФ, </w:t>
      </w:r>
    </w:p>
    <w:p>
      <w:pPr>
        <w:spacing w:before="0" w:after="120"/>
        <w:jc w:val="center"/>
        <w:rPr>
          <w:sz w:val="26"/>
          <w:szCs w:val="26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Замятин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Светлан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Мухаматхабибовн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</w:t>
      </w:r>
      <w:r>
        <w:rPr>
          <w:rFonts w:ascii="Times New Roman" w:eastAsia="Times New Roman" w:hAnsi="Times New Roman" w:cs="Times New Roman"/>
          <w:sz w:val="26"/>
          <w:szCs w:val="26"/>
        </w:rPr>
        <w:t>лишения права управления транспортными средствами сроком на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(один) год.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Госавтоинспекцию УМВД России по г. </w:t>
      </w:r>
      <w:r>
        <w:rPr>
          <w:rFonts w:ascii="Times New Roman" w:eastAsia="Times New Roman" w:hAnsi="Times New Roman" w:cs="Times New Roman"/>
          <w:sz w:val="26"/>
          <w:szCs w:val="26"/>
        </w:rPr>
        <w:t>Сургуту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мая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 Сургутского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 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639</w:t>
      </w:r>
      <w:r>
        <w:rPr>
          <w:rFonts w:ascii="Times New Roman" w:eastAsia="Times New Roman" w:hAnsi="Times New Roman" w:cs="Times New Roman"/>
          <w:sz w:val="26"/>
          <w:szCs w:val="26"/>
        </w:rPr>
        <w:t>/2605/202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1"/>
        <w:jc w:val="both"/>
        <w:rPr>
          <w:sz w:val="26"/>
          <w:szCs w:val="26"/>
        </w:rPr>
      </w:pPr>
    </w:p>
    <w:p>
      <w:pPr>
        <w:spacing w:before="0" w:after="0"/>
        <w:ind w:firstLine="561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CarNumbergrp-24rplc-19">
    <w:name w:val="cat-CarNumber grp-24 rplc-19"/>
    <w:basedOn w:val="DefaultParagraphFont"/>
  </w:style>
  <w:style w:type="character" w:customStyle="1" w:styleId="cat-CarMakeModelgrp-22rplc-20">
    <w:name w:val="cat-CarMakeModel grp-22 rplc-20"/>
    <w:basedOn w:val="DefaultParagraphFont"/>
  </w:style>
  <w:style w:type="character" w:customStyle="1" w:styleId="cat-CarNumbergrp-25rplc-21">
    <w:name w:val="cat-CarNumber grp-25 rplc-21"/>
    <w:basedOn w:val="DefaultParagraphFont"/>
  </w:style>
  <w:style w:type="character" w:customStyle="1" w:styleId="cat-UserDefinedgrp-30rplc-23">
    <w:name w:val="cat-UserDefined grp-30 rplc-23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CarMakeModelgrp-23rplc-34">
    <w:name w:val="cat-CarMakeModel grp-23 rplc-34"/>
    <w:basedOn w:val="DefaultParagraphFont"/>
  </w:style>
  <w:style w:type="character" w:customStyle="1" w:styleId="cat-CarNumbergrp-24rplc-35">
    <w:name w:val="cat-CarNumber grp-24 rplc-35"/>
    <w:basedOn w:val="DefaultParagraphFont"/>
  </w:style>
  <w:style w:type="character" w:customStyle="1" w:styleId="cat-CarMakeModelgrp-22rplc-36">
    <w:name w:val="cat-CarMakeModel grp-22 rplc-36"/>
    <w:basedOn w:val="DefaultParagraphFont"/>
  </w:style>
  <w:style w:type="character" w:customStyle="1" w:styleId="cat-CarNumbergrp-25rplc-37">
    <w:name w:val="cat-CarNumber grp-25 rplc-37"/>
    <w:basedOn w:val="DefaultParagraphFont"/>
  </w:style>
  <w:style w:type="character" w:customStyle="1" w:styleId="cat-UserDefinedgrp-31rplc-42">
    <w:name w:val="cat-UserDefined grp-3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1459/a4b879c29ebc2ff9a56a0595499b6eb2dce7980e/" TargetMode="External" /><Relationship Id="rId5" Type="http://schemas.openxmlformats.org/officeDocument/2006/relationships/hyperlink" Target="http://www.consultant.ru/document/cons_doc_LAW_341913/b729b65a24b312d2cbee8543a8afdfb15ebb4046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